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20"/>
        <w:jc w:val="center"/>
        <w:rPr>
          <w:rFonts w:ascii="Times New Roman" w:hAnsi="Times New Roman" w:cs="Times New Roman"/>
          <w:b/>
          <w:b/>
          <w:sz w:val="24"/>
          <w:szCs w:val="24"/>
          <w:lang w:val="it-IT"/>
        </w:rPr>
      </w:pPr>
      <w:r>
        <w:rPr>
          <w:rFonts w:cs="Times New Roman" w:ascii="Times New Roman" w:hAnsi="Times New Roman"/>
          <w:b/>
          <w:sz w:val="24"/>
          <w:szCs w:val="24"/>
          <w:lang w:val="it-IT"/>
        </w:rPr>
      </w:r>
    </w:p>
    <w:p>
      <w:pPr>
        <w:pStyle w:val="Normal"/>
        <w:spacing w:lineRule="auto" w:line="240" w:before="0" w:after="20"/>
        <w:jc w:val="center"/>
        <w:rPr>
          <w:rFonts w:ascii="Times New Roman" w:hAnsi="Times New Roman" w:cs="Times New Roman"/>
          <w:b/>
          <w:b/>
          <w:sz w:val="24"/>
          <w:szCs w:val="24"/>
          <w:lang w:val="it-IT"/>
        </w:rPr>
      </w:pPr>
      <w:r>
        <w:rPr/>
        <w:drawing>
          <wp:inline distT="0" distB="0" distL="0" distR="0">
            <wp:extent cx="1551940" cy="142494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551940" cy="1424940"/>
                    </a:xfrm>
                    <a:prstGeom prst="rect">
                      <a:avLst/>
                    </a:prstGeom>
                  </pic:spPr>
                </pic:pic>
              </a:graphicData>
            </a:graphic>
          </wp:inline>
        </w:drawing>
      </w:r>
    </w:p>
    <w:p>
      <w:pPr>
        <w:pStyle w:val="Normal"/>
        <w:spacing w:lineRule="auto" w:line="240" w:before="0" w:after="20"/>
        <w:jc w:val="center"/>
        <w:rPr>
          <w:rFonts w:ascii="Times New Roman" w:hAnsi="Times New Roman" w:cs="Times New Roman"/>
          <w:b/>
          <w:b/>
          <w:sz w:val="24"/>
          <w:szCs w:val="24"/>
          <w:lang w:val="it-IT"/>
        </w:rPr>
      </w:pPr>
      <w:r>
        <w:rPr>
          <w:rFonts w:cs="Times New Roman" w:ascii="Times New Roman" w:hAnsi="Times New Roman"/>
          <w:b/>
          <w:sz w:val="24"/>
          <w:szCs w:val="24"/>
          <w:lang w:val="it-IT"/>
        </w:rPr>
      </w:r>
    </w:p>
    <w:p>
      <w:pPr>
        <w:pStyle w:val="Normal"/>
        <w:spacing w:lineRule="auto" w:line="240" w:before="0" w:after="20"/>
        <w:jc w:val="center"/>
        <w:rPr>
          <w:rFonts w:ascii="Times New Roman" w:hAnsi="Times New Roman" w:cs="Times New Roman"/>
          <w:sz w:val="24"/>
          <w:szCs w:val="24"/>
          <w:lang w:val="it-IT"/>
        </w:rPr>
      </w:pPr>
      <w:r>
        <w:rPr>
          <w:rFonts w:cs="Times New Roman" w:ascii="Times New Roman" w:hAnsi="Times New Roman"/>
          <w:b/>
          <w:sz w:val="24"/>
          <w:szCs w:val="24"/>
          <w:lang w:val="it-IT"/>
        </w:rPr>
        <w:t>COMUNE DI BOMPIETRO</w:t>
      </w:r>
    </w:p>
    <w:p>
      <w:pPr>
        <w:pStyle w:val="Normal"/>
        <w:spacing w:lineRule="auto" w:line="240" w:before="0" w:after="140"/>
        <w:jc w:val="center"/>
        <w:rPr>
          <w:rFonts w:ascii="Times New Roman" w:hAnsi="Times New Roman" w:cs="Times New Roman"/>
          <w:sz w:val="24"/>
          <w:szCs w:val="24"/>
          <w:lang w:val="it-IT"/>
        </w:rPr>
      </w:pPr>
      <w:r>
        <w:rPr>
          <w:rFonts w:cs="Times New Roman" w:ascii="Times New Roman" w:hAnsi="Times New Roman"/>
          <w:i/>
          <w:color w:val="505050"/>
          <w:sz w:val="24"/>
          <w:szCs w:val="24"/>
          <w:lang w:val="it-IT"/>
        </w:rPr>
        <w:t>Città Metropolitana di Palermo</w:t>
      </w:r>
    </w:p>
    <w:tbl>
      <w:tblPr>
        <w:tblW w:w="97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51"/>
      </w:tblGrid>
      <w:tr>
        <w:trPr/>
        <w:tc>
          <w:tcPr>
            <w:tcW w:w="9751" w:type="dxa"/>
            <w:tcBorders>
              <w:top w:val="single" w:sz="8" w:space="0" w:color="7F7F7F"/>
              <w:left w:val="single" w:sz="8" w:space="0" w:color="7F7F7F"/>
              <w:bottom w:val="single" w:sz="8" w:space="0" w:color="7F7F7F"/>
              <w:right w:val="single" w:sz="8" w:space="0" w:color="7F7F7F"/>
            </w:tcBorders>
            <w:shd w:color="auto" w:fill="F2F2F2" w:val="clear"/>
          </w:tcPr>
          <w:p>
            <w:pPr>
              <w:pStyle w:val="Normal"/>
              <w:widowControl w:val="false"/>
              <w:spacing w:lineRule="auto" w:line="240" w:before="20" w:after="20"/>
              <w:jc w:val="center"/>
              <w:rPr>
                <w:rFonts w:ascii="Times New Roman" w:hAnsi="Times New Roman" w:cs="Times New Roman"/>
                <w:sz w:val="24"/>
                <w:szCs w:val="24"/>
                <w:lang w:val="it-IT"/>
              </w:rPr>
            </w:pPr>
            <w:r>
              <w:rPr>
                <w:rFonts w:cs="Times New Roman" w:ascii="Times New Roman" w:hAnsi="Times New Roman"/>
                <w:b/>
                <w:sz w:val="24"/>
                <w:szCs w:val="24"/>
                <w:lang w:val="it-IT"/>
              </w:rPr>
              <w:t>DOMANDA DI PARTECIPAZIONE</w:t>
              <w:br/>
              <w:t>ALL’ATTIVITÀ DI ACCOMPAGNATORE DEL SERVIZIO DI SCUOLABUS</w:t>
            </w:r>
          </w:p>
        </w:tc>
      </w:tr>
    </w:tbl>
    <w:p>
      <w:pPr>
        <w:pStyle w:val="Normal"/>
        <w:rPr>
          <w:rFonts w:ascii="Times New Roman" w:hAnsi="Times New Roman" w:cs="Times New Roman"/>
          <w:sz w:val="24"/>
          <w:szCs w:val="24"/>
          <w:lang w:val="it-IT"/>
        </w:rPr>
      </w:pPr>
      <w:r>
        <w:rPr>
          <w:rFonts w:cs="Times New Roman" w:ascii="Times New Roman" w:hAnsi="Times New Roman"/>
          <w:sz w:val="24"/>
          <w:szCs w:val="24"/>
          <w:lang w:val="it-IT"/>
        </w:rPr>
      </w:r>
    </w:p>
    <w:p>
      <w:pPr>
        <w:pStyle w:val="Normal"/>
        <w:spacing w:lineRule="auto" w:line="240" w:before="0" w:after="60"/>
        <w:rPr>
          <w:rFonts w:ascii="Times New Roman" w:hAnsi="Times New Roman" w:cs="Times New Roman"/>
          <w:sz w:val="24"/>
          <w:szCs w:val="24"/>
          <w:lang w:val="it-IT"/>
        </w:rPr>
      </w:pPr>
      <w:r>
        <w:rPr>
          <w:rFonts w:cs="Times New Roman" w:ascii="Times New Roman" w:hAnsi="Times New Roman"/>
          <w:b/>
          <w:sz w:val="24"/>
          <w:szCs w:val="24"/>
          <w:lang w:val="it-IT"/>
        </w:rPr>
        <w:t xml:space="preserve">Alla cortese attenzione </w:t>
      </w:r>
      <w:r>
        <w:rPr>
          <w:rFonts w:cs="Times New Roman" w:ascii="Times New Roman" w:hAnsi="Times New Roman"/>
          <w:sz w:val="24"/>
          <w:szCs w:val="24"/>
          <w:lang w:val="it-IT"/>
        </w:rPr>
        <w:t>dell’Ufficio Segreteria del Comune di Bompietro</w:t>
      </w:r>
    </w:p>
    <w:p>
      <w:pPr>
        <w:pStyle w:val="Normal"/>
        <w:spacing w:lineRule="auto" w:line="240" w:before="0" w:after="80"/>
        <w:rPr>
          <w:rFonts w:ascii="Times New Roman" w:hAnsi="Times New Roman" w:cs="Times New Roman"/>
          <w:sz w:val="24"/>
          <w:szCs w:val="24"/>
          <w:lang w:val="it-IT"/>
        </w:rPr>
      </w:pPr>
      <w:r>
        <w:rPr>
          <w:rFonts w:cs="Times New Roman" w:ascii="Times New Roman" w:hAnsi="Times New Roman"/>
          <w:b/>
          <w:sz w:val="24"/>
          <w:szCs w:val="24"/>
          <w:lang w:val="it-IT"/>
        </w:rPr>
        <w:t xml:space="preserve">Oggetto: </w:t>
      </w:r>
      <w:r>
        <w:rPr>
          <w:rFonts w:cs="Times New Roman" w:ascii="Times New Roman" w:hAnsi="Times New Roman"/>
          <w:sz w:val="24"/>
          <w:szCs w:val="24"/>
          <w:lang w:val="it-IT"/>
        </w:rPr>
        <w:t>domanda di partecipazione all’attività di accompagnatore del servizio di scuolabus</w:t>
      </w:r>
    </w:p>
    <w:tbl>
      <w:tblPr>
        <w:tblW w:w="97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51"/>
      </w:tblGrid>
      <w:tr>
        <w:trPr/>
        <w:tc>
          <w:tcPr>
            <w:tcW w:w="9751" w:type="dxa"/>
            <w:tcBorders>
              <w:bottom w:val="single" w:sz="6" w:space="0" w:color="BFBFBF"/>
            </w:tcBorders>
          </w:tcPr>
          <w:p>
            <w:pPr>
              <w:pStyle w:val="Normal"/>
              <w:widowControl w:val="false"/>
              <w:spacing w:lineRule="auto" w:line="240" w:before="0" w:after="20"/>
              <w:rPr>
                <w:rFonts w:ascii="Times New Roman" w:hAnsi="Times New Roman" w:cs="Times New Roman"/>
                <w:sz w:val="24"/>
                <w:szCs w:val="24"/>
                <w:lang w:val="it-IT"/>
              </w:rPr>
            </w:pPr>
            <w:r>
              <w:rPr>
                <w:rFonts w:cs="Times New Roman" w:ascii="Times New Roman" w:hAnsi="Times New Roman"/>
                <w:sz w:val="24"/>
                <w:szCs w:val="24"/>
                <w:lang w:val="it-IT"/>
              </w:rPr>
            </w:r>
          </w:p>
        </w:tc>
      </w:tr>
    </w:tbl>
    <w:p>
      <w:pPr>
        <w:pStyle w:val="Normal"/>
        <w:rPr>
          <w:rFonts w:ascii="Times New Roman" w:hAnsi="Times New Roman" w:cs="Times New Roman"/>
          <w:sz w:val="24"/>
          <w:szCs w:val="24"/>
          <w:lang w:val="it-IT"/>
        </w:rPr>
      </w:pPr>
      <w:r>
        <w:rPr>
          <w:rFonts w:cs="Times New Roman" w:ascii="Times New Roman" w:hAnsi="Times New Roman"/>
          <w:sz w:val="24"/>
          <w:szCs w:val="24"/>
          <w:lang w:val="it-IT"/>
        </w:rPr>
      </w:r>
    </w:p>
    <w:tbl>
      <w:tblPr>
        <w:tblW w:w="97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44"/>
        <w:gridCol w:w="3402"/>
        <w:gridCol w:w="1757"/>
        <w:gridCol w:w="2947"/>
      </w:tblGrid>
      <w:tr>
        <w:trPr/>
        <w:tc>
          <w:tcPr>
            <w:tcW w:w="1644"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Il/La sottoscritto/a</w:t>
            </w:r>
          </w:p>
        </w:tc>
        <w:tc>
          <w:tcPr>
            <w:tcW w:w="8106" w:type="dxa"/>
            <w:gridSpan w:val="3"/>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__________________________________________________</w:t>
            </w:r>
          </w:p>
        </w:tc>
      </w:tr>
      <w:tr>
        <w:trPr/>
        <w:tc>
          <w:tcPr>
            <w:tcW w:w="1644"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nato/a il</w:t>
            </w:r>
          </w:p>
        </w:tc>
        <w:tc>
          <w:tcPr>
            <w:tcW w:w="3402"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__________________________</w:t>
            </w:r>
          </w:p>
        </w:tc>
        <w:tc>
          <w:tcPr>
            <w:tcW w:w="175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a</w:t>
            </w:r>
          </w:p>
        </w:tc>
        <w:tc>
          <w:tcPr>
            <w:tcW w:w="294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w:t>
            </w:r>
          </w:p>
        </w:tc>
      </w:tr>
      <w:tr>
        <w:trPr/>
        <w:tc>
          <w:tcPr>
            <w:tcW w:w="1644"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codice fiscale</w:t>
            </w:r>
          </w:p>
        </w:tc>
        <w:tc>
          <w:tcPr>
            <w:tcW w:w="8106" w:type="dxa"/>
            <w:gridSpan w:val="3"/>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__________________________________________________</w:t>
            </w:r>
          </w:p>
        </w:tc>
      </w:tr>
      <w:tr>
        <w:trPr/>
        <w:tc>
          <w:tcPr>
            <w:tcW w:w="1644"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residente a</w:t>
            </w:r>
          </w:p>
        </w:tc>
        <w:tc>
          <w:tcPr>
            <w:tcW w:w="3402"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__________________________</w:t>
            </w:r>
          </w:p>
        </w:tc>
        <w:tc>
          <w:tcPr>
            <w:tcW w:w="175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indirizzo</w:t>
            </w:r>
          </w:p>
        </w:tc>
        <w:tc>
          <w:tcPr>
            <w:tcW w:w="294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______________________</w:t>
            </w:r>
          </w:p>
        </w:tc>
      </w:tr>
      <w:tr>
        <w:trPr/>
        <w:tc>
          <w:tcPr>
            <w:tcW w:w="1644"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recapito telefonico</w:t>
            </w:r>
          </w:p>
        </w:tc>
        <w:tc>
          <w:tcPr>
            <w:tcW w:w="3402"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w:t>
            </w:r>
          </w:p>
        </w:tc>
        <w:tc>
          <w:tcPr>
            <w:tcW w:w="175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b/>
                <w:sz w:val="24"/>
                <w:szCs w:val="24"/>
              </w:rPr>
              <w:t>posta elettronica</w:t>
            </w:r>
          </w:p>
        </w:tc>
        <w:tc>
          <w:tcPr>
            <w:tcW w:w="2947" w:type="dxa"/>
            <w:tcBorders/>
            <w:vAlign w:val="center"/>
          </w:tcPr>
          <w:p>
            <w:pPr>
              <w:pStyle w:val="Normal"/>
              <w:widowControl w:val="false"/>
              <w:spacing w:lineRule="auto" w:line="240" w:before="0" w:after="20"/>
              <w:rPr>
                <w:rFonts w:ascii="Times New Roman" w:hAnsi="Times New Roman" w:cs="Times New Roman"/>
                <w:sz w:val="24"/>
                <w:szCs w:val="24"/>
              </w:rPr>
            </w:pPr>
            <w:r>
              <w:rPr>
                <w:rFonts w:cs="Times New Roman" w:ascii="Times New Roman" w:hAnsi="Times New Roman"/>
                <w:sz w:val="24"/>
                <w:szCs w:val="24"/>
              </w:rPr>
              <w:t>____________________</w:t>
            </w:r>
          </w:p>
        </w:tc>
      </w:tr>
    </w:tbl>
    <w:p>
      <w:pPr>
        <w:pStyle w:val="Normal"/>
        <w:spacing w:lineRule="auto" w:line="240" w:before="120" w:after="40"/>
        <w:jc w:val="center"/>
        <w:rPr>
          <w:rFonts w:ascii="Times New Roman" w:hAnsi="Times New Roman" w:cs="Times New Roman"/>
          <w:sz w:val="24"/>
          <w:szCs w:val="24"/>
        </w:rPr>
      </w:pPr>
      <w:r>
        <w:rPr>
          <w:rFonts w:cs="Times New Roman" w:ascii="Times New Roman" w:hAnsi="Times New Roman"/>
          <w:b/>
          <w:sz w:val="24"/>
          <w:szCs w:val="24"/>
        </w:rPr>
        <w:t>CHIEDE</w:t>
      </w:r>
    </w:p>
    <w:p>
      <w:pPr>
        <w:pStyle w:val="Normal"/>
        <w:spacing w:lineRule="auto" w:line="259" w:before="0" w:after="100"/>
        <w:jc w:val="both"/>
        <w:rPr>
          <w:rFonts w:ascii="Times New Roman" w:hAnsi="Times New Roman" w:cs="Times New Roman"/>
          <w:sz w:val="24"/>
          <w:szCs w:val="24"/>
          <w:lang w:val="it-IT"/>
        </w:rPr>
      </w:pPr>
      <w:r>
        <w:rPr>
          <w:rFonts w:cs="Times New Roman" w:ascii="Times New Roman" w:hAnsi="Times New Roman"/>
          <w:sz w:val="24"/>
          <w:szCs w:val="24"/>
          <w:lang w:val="it-IT"/>
        </w:rPr>
        <w:t xml:space="preserve">di partecipare al bando per attività di volontariato di accompagnatore del servizio di scuolabus degli alunni della </w:t>
      </w:r>
      <w:r>
        <w:rPr>
          <w:rFonts w:cs="Times New Roman" w:ascii="Times New Roman" w:hAnsi="Times New Roman"/>
          <w:i/>
          <w:sz w:val="24"/>
          <w:szCs w:val="24"/>
          <w:lang w:val="it-IT"/>
        </w:rPr>
        <w:t>scuola dell’infanzia e primaria</w:t>
      </w:r>
      <w:r>
        <w:rPr>
          <w:rFonts w:cs="Times New Roman" w:ascii="Times New Roman" w:hAnsi="Times New Roman"/>
          <w:sz w:val="24"/>
          <w:szCs w:val="24"/>
          <w:lang w:val="it-IT"/>
        </w:rPr>
        <w:t>, nell’ambito del servizio che coinvolge i Comuni di Bompietro e Blufi.</w:t>
      </w:r>
    </w:p>
    <w:tbl>
      <w:tblPr>
        <w:tblW w:w="97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751"/>
      </w:tblGrid>
      <w:tr>
        <w:trPr/>
        <w:tc>
          <w:tcPr>
            <w:tcW w:w="9751" w:type="dxa"/>
            <w:tcBorders>
              <w:top w:val="single" w:sz="6" w:space="0" w:color="D0D0D0"/>
              <w:left w:val="single" w:sz="6" w:space="0" w:color="D0D0D0"/>
              <w:bottom w:val="single" w:sz="6" w:space="0" w:color="D0D0D0"/>
              <w:right w:val="single" w:sz="6" w:space="0" w:color="D0D0D0"/>
            </w:tcBorders>
            <w:shd w:color="auto" w:fill="FAFAFA" w:val="clear"/>
          </w:tcPr>
          <w:p>
            <w:pPr>
              <w:pStyle w:val="Normal"/>
              <w:widowControl w:val="false"/>
              <w:spacing w:lineRule="auto" w:line="240" w:before="0" w:after="60"/>
              <w:rPr>
                <w:rFonts w:ascii="Times New Roman" w:hAnsi="Times New Roman" w:cs="Times New Roman"/>
                <w:sz w:val="24"/>
                <w:szCs w:val="24"/>
                <w:lang w:val="it-IT"/>
              </w:rPr>
            </w:pPr>
            <w:r>
              <w:rPr>
                <w:rFonts w:cs="Times New Roman" w:ascii="Times New Roman" w:hAnsi="Times New Roman"/>
                <w:b/>
                <w:sz w:val="24"/>
                <w:szCs w:val="24"/>
                <w:lang w:val="it-IT"/>
              </w:rPr>
              <w:t>DICHIARA, ai sensi del D.P.R. 445/2000</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avere compiuto i 20 anni di età e di non avere superato i 70 anni;</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essere residente nel Comune di Bompietro / Blufi;</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non avere riportato condanne penali e di non avere carichi penali pendenti;</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essere in possesso di idoneità psico-fisica allo svolgimento del servizio;</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accettare integralmente quanto previsto dall’avviso pubblico;</w:t>
            </w:r>
          </w:p>
          <w:p>
            <w:pPr>
              <w:pStyle w:val="Normal"/>
              <w:widowControl w:val="false"/>
              <w:spacing w:lineRule="auto" w:line="240" w:before="0" w:after="20"/>
              <w:ind w:left="198" w:hanging="198"/>
              <w:rPr>
                <w:rFonts w:ascii="Times New Roman" w:hAnsi="Times New Roman" w:cs="Times New Roman"/>
                <w:sz w:val="24"/>
                <w:szCs w:val="24"/>
                <w:lang w:val="it-IT"/>
              </w:rPr>
            </w:pPr>
            <w:r>
              <w:rPr>
                <w:rFonts w:cs="Times New Roman" w:ascii="Times New Roman" w:hAnsi="Times New Roman"/>
                <w:sz w:val="24"/>
                <w:szCs w:val="24"/>
                <w:lang w:val="it-IT"/>
              </w:rPr>
              <w:t xml:space="preserve">□  </w:t>
            </w:r>
            <w:r>
              <w:rPr>
                <w:rFonts w:cs="Times New Roman" w:ascii="Times New Roman" w:hAnsi="Times New Roman"/>
                <w:sz w:val="24"/>
                <w:szCs w:val="24"/>
                <w:lang w:val="it-IT"/>
              </w:rPr>
              <w:t>di essere consapevole che l’attività di volontariato sarà svolta a titolo gratuito.</w:t>
            </w:r>
          </w:p>
        </w:tc>
      </w:tr>
    </w:tbl>
    <w:p>
      <w:pPr>
        <w:pStyle w:val="Normal"/>
        <w:spacing w:lineRule="auto" w:line="244" w:before="80" w:after="100"/>
        <w:jc w:val="both"/>
        <w:rPr>
          <w:rFonts w:ascii="Times New Roman" w:hAnsi="Times New Roman" w:cs="Times New Roman"/>
          <w:sz w:val="24"/>
          <w:szCs w:val="24"/>
          <w:lang w:val="it-IT"/>
        </w:rPr>
      </w:pPr>
      <w:r>
        <w:rPr>
          <w:rFonts w:cs="Times New Roman" w:ascii="Times New Roman" w:hAnsi="Times New Roman"/>
          <w:i/>
          <w:sz w:val="24"/>
          <w:szCs w:val="24"/>
          <w:lang w:val="it-IT"/>
        </w:rPr>
        <w:t>Il/La sottoscritto/a dichiara di essere informato/a, ai sensi e per gli effetti del Regolamento (UE) 2016/679 e del D.Lgs. n. 196/2003, come modificato dal D.Lgs. n. 101/2018, che i dati personali raccolti saranno trattati dal Comune di Bompietro, in qualità di Titolare del trattamento, esclusivamente nell’ambito del procedimento per il quale la presente domanda viene presentata, nonché per gli adempimenti conseguenti, con modalità manuali e informatizzate, nel rispetto dei principi di liceità, correttezza e riservatezza.</w:t>
      </w:r>
    </w:p>
    <w:tbl>
      <w:tblPr>
        <w:tblW w:w="975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76"/>
        <w:gridCol w:w="4875"/>
      </w:tblGrid>
      <w:tr>
        <w:trPr/>
        <w:tc>
          <w:tcPr>
            <w:tcW w:w="4876" w:type="dxa"/>
            <w:tcBorders/>
            <w:vAlign w:val="center"/>
          </w:tcPr>
          <w:p>
            <w:pPr>
              <w:pStyle w:val="Normal"/>
              <w:widowControl w:val="false"/>
              <w:spacing w:lineRule="auto" w:line="240" w:before="0" w:after="160"/>
              <w:rPr>
                <w:rFonts w:ascii="Times New Roman" w:hAnsi="Times New Roman" w:cs="Times New Roman"/>
                <w:sz w:val="24"/>
                <w:szCs w:val="24"/>
              </w:rPr>
            </w:pPr>
            <w:r>
              <w:rPr>
                <w:rFonts w:cs="Times New Roman" w:ascii="Times New Roman" w:hAnsi="Times New Roman"/>
                <w:b/>
                <w:sz w:val="24"/>
                <w:szCs w:val="24"/>
              </w:rPr>
              <w:t xml:space="preserve">Bompietro, </w:t>
            </w:r>
            <w:r>
              <w:rPr>
                <w:rFonts w:cs="Times New Roman" w:ascii="Times New Roman" w:hAnsi="Times New Roman"/>
                <w:sz w:val="24"/>
                <w:szCs w:val="24"/>
              </w:rPr>
              <w:t>____________________</w:t>
            </w:r>
          </w:p>
        </w:tc>
        <w:tc>
          <w:tcPr>
            <w:tcW w:w="4875" w:type="dxa"/>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Firma</w:t>
            </w:r>
          </w:p>
        </w:tc>
      </w:tr>
      <w:tr>
        <w:trPr/>
        <w:tc>
          <w:tcPr>
            <w:tcW w:w="4876" w:type="dxa"/>
            <w:tcBorders/>
            <w:vAlign w:val="center"/>
          </w:tcPr>
          <w:p>
            <w:pPr>
              <w:pStyle w:val="Normal"/>
              <w:widowControl w:val="false"/>
              <w:spacing w:before="0" w:after="200"/>
              <w:rPr>
                <w:rFonts w:ascii="Times New Roman" w:hAnsi="Times New Roman" w:cs="Times New Roman"/>
                <w:sz w:val="24"/>
                <w:szCs w:val="24"/>
              </w:rPr>
            </w:pPr>
            <w:r>
              <w:rPr>
                <w:rFonts w:cs="Times New Roman" w:ascii="Times New Roman" w:hAnsi="Times New Roman"/>
                <w:sz w:val="24"/>
                <w:szCs w:val="24"/>
              </w:rPr>
            </w:r>
          </w:p>
        </w:tc>
        <w:tc>
          <w:tcPr>
            <w:tcW w:w="4875" w:type="dxa"/>
            <w:tcBorders/>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_______________________________</w:t>
            </w:r>
          </w:p>
        </w:tc>
      </w:tr>
      <w:tr>
        <w:trPr/>
        <w:tc>
          <w:tcPr>
            <w:tcW w:w="9751" w:type="dxa"/>
            <w:gridSpan w:val="2"/>
            <w:tcBorders>
              <w:top w:val="single" w:sz="6" w:space="0" w:color="C8C8C8"/>
              <w:left w:val="single" w:sz="6" w:space="0" w:color="C8C8C8"/>
              <w:bottom w:val="single" w:sz="6" w:space="0" w:color="C8C8C8"/>
              <w:right w:val="single" w:sz="6" w:space="0" w:color="C8C8C8"/>
            </w:tcBorders>
            <w:shd w:color="auto" w:fill="F7F7F7" w:val="clear"/>
          </w:tcPr>
          <w:p>
            <w:pPr>
              <w:pStyle w:val="Normal"/>
              <w:widowControl w:val="false"/>
              <w:spacing w:lineRule="auto" w:line="240" w:before="0" w:after="40"/>
              <w:rPr>
                <w:rFonts w:ascii="Times New Roman" w:hAnsi="Times New Roman" w:cs="Times New Roman"/>
                <w:sz w:val="24"/>
                <w:szCs w:val="24"/>
                <w:lang w:val="it-IT"/>
              </w:rPr>
            </w:pPr>
            <w:r>
              <w:rPr>
                <w:rFonts w:cs="Times New Roman" w:ascii="Times New Roman" w:hAnsi="Times New Roman"/>
                <w:b/>
                <w:sz w:val="24"/>
                <w:szCs w:val="24"/>
                <w:lang w:val="it-IT"/>
              </w:rPr>
              <w:t xml:space="preserve">Allegati: </w:t>
            </w:r>
            <w:r>
              <w:rPr>
                <w:rFonts w:cs="Times New Roman" w:ascii="Times New Roman" w:hAnsi="Times New Roman"/>
                <w:sz w:val="24"/>
                <w:szCs w:val="24"/>
                <w:lang w:val="it-IT"/>
              </w:rPr>
              <w:t>copia del documento di identità; autocertificazione di idoneità psicofisica; autocertificazione ex D.P.R. 445/2000 relativa all’assenza di condanne penali e carichi pendenti.</w:t>
            </w:r>
          </w:p>
          <w:p>
            <w:pPr>
              <w:pStyle w:val="Normal"/>
              <w:widowControl w:val="false"/>
              <w:spacing w:lineRule="auto" w:line="240" w:before="0" w:after="20"/>
              <w:jc w:val="both"/>
              <w:rPr>
                <w:rFonts w:ascii="Times New Roman" w:hAnsi="Times New Roman" w:cs="Times New Roman"/>
                <w:sz w:val="24"/>
                <w:szCs w:val="24"/>
                <w:lang w:val="it-IT"/>
              </w:rPr>
            </w:pPr>
            <w:r>
              <w:rPr>
                <w:rFonts w:cs="Times New Roman" w:ascii="Times New Roman" w:hAnsi="Times New Roman"/>
                <w:sz w:val="24"/>
                <w:szCs w:val="24"/>
                <w:lang w:val="it-IT"/>
              </w:rPr>
            </w:r>
          </w:p>
        </w:tc>
      </w:tr>
    </w:tbl>
    <w:p>
      <w:pPr>
        <w:pStyle w:val="Normal"/>
        <w:spacing w:before="0" w:after="200"/>
        <w:rPr>
          <w:lang w:val="it-IT"/>
        </w:rPr>
      </w:pPr>
      <w:r>
        <w:rPr/>
      </w:r>
    </w:p>
    <w:sectPr>
      <w:type w:val="nextPage"/>
      <w:pgSz w:w="12240" w:h="15840"/>
      <w:pgMar w:left="1020" w:right="1020" w:gutter="0" w:header="0" w:top="879" w:footer="0" w:bottom="82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pPr>
      <w:widowControl/>
      <w:bidi w:val="0"/>
      <w:spacing w:lineRule="auto" w:line="276" w:before="0" w:after="200"/>
      <w:jc w:val="left"/>
    </w:pPr>
    <w:rPr>
      <w:rFonts w:ascii="Arial" w:hAnsi="Arial" w:eastAsia="Arial" w:cs="" w:cstheme="minorBidi"/>
      <w:color w:val="auto"/>
      <w:kern w:val="0"/>
      <w:sz w:val="19"/>
      <w:szCs w:val="22"/>
      <w:lang w:val="en-US" w:eastAsia="en-US" w:bidi="ar-SA"/>
    </w:rPr>
  </w:style>
  <w:style w:type="paragraph" w:styleId="Titolo1">
    <w:name w:val="Heading 1"/>
    <w:basedOn w:val="Normal"/>
    <w:next w:val="Normal"/>
    <w:link w:val="Titolo1Carattere"/>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Titolo2">
    <w:name w:val="Heading 2"/>
    <w:basedOn w:val="Normal"/>
    <w:next w:val="Normal"/>
    <w:link w:val="Titolo2Carattere"/>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Titolo3">
    <w:name w:val="Heading 3"/>
    <w:basedOn w:val="Normal"/>
    <w:next w:val="Normal"/>
    <w:link w:val="Titolo3Carattere"/>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Titolo4">
    <w:name w:val="Heading 4"/>
    <w:basedOn w:val="Normal"/>
    <w:next w:val="Normal"/>
    <w:link w:val="Titolo4Carattere"/>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Titolo5">
    <w:name w:val="Heading 5"/>
    <w:basedOn w:val="Normal"/>
    <w:next w:val="Normal"/>
    <w:link w:val="Titolo5Carattere"/>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Titolo6">
    <w:name w:val="Heading 6"/>
    <w:basedOn w:val="Normal"/>
    <w:next w:val="Normal"/>
    <w:link w:val="Titolo6Carattere"/>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Titolo7">
    <w:name w:val="Heading 7"/>
    <w:basedOn w:val="Normal"/>
    <w:next w:val="Normal"/>
    <w:link w:val="Titolo7Carattere"/>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Titolo8">
    <w:name w:val="Heading 8"/>
    <w:basedOn w:val="Normal"/>
    <w:next w:val="Normal"/>
    <w:link w:val="Titolo8Carattere"/>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Titolo9">
    <w:name w:val="Heading 9"/>
    <w:basedOn w:val="Normal"/>
    <w:next w:val="Normal"/>
    <w:link w:val="Titolo9Carattere"/>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e618bf"/>
    <w:rPr/>
  </w:style>
  <w:style w:type="character" w:styleId="PidipaginaCarattere" w:customStyle="1">
    <w:name w:val="Piè di pagina Carattere"/>
    <w:basedOn w:val="DefaultParagraphFont"/>
    <w:uiPriority w:val="99"/>
    <w:qFormat/>
    <w:rsid w:val="00e618bf"/>
    <w:rPr/>
  </w:style>
  <w:style w:type="character" w:styleId="Titolo1Carattere" w:customStyle="1">
    <w:name w:val="Titolo 1 Carattere"/>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Titolo2Carattere" w:customStyle="1">
    <w:name w:val="Titolo 2 Carattere"/>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Titolo3Carattere" w:customStyle="1">
    <w:name w:val="Titolo 3 Carattere"/>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oloCarattere" w:customStyle="1">
    <w:name w:val="Titolo Carattere"/>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ottotitoloCarattere" w:customStyle="1">
    <w:name w:val="Sottotitolo Carattere"/>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CorpotestoCarattere" w:customStyle="1">
    <w:name w:val="Corpo testo Carattere"/>
    <w:basedOn w:val="DefaultParagraphFont"/>
    <w:uiPriority w:val="99"/>
    <w:qFormat/>
    <w:rsid w:val="00aa1d8d"/>
    <w:rPr/>
  </w:style>
  <w:style w:type="character" w:styleId="Corpodeltesto2Carattere" w:customStyle="1">
    <w:name w:val="Corpo del testo 2 Carattere"/>
    <w:basedOn w:val="DefaultParagraphFont"/>
    <w:link w:val="BodyText2"/>
    <w:uiPriority w:val="99"/>
    <w:qFormat/>
    <w:rsid w:val="00aa1d8d"/>
    <w:rPr/>
  </w:style>
  <w:style w:type="character" w:styleId="Corpodeltesto3Carattere" w:customStyle="1">
    <w:name w:val="Corpo del testo 3 Carattere"/>
    <w:basedOn w:val="DefaultParagraphFont"/>
    <w:link w:val="BodyText3"/>
    <w:uiPriority w:val="99"/>
    <w:qFormat/>
    <w:rsid w:val="00aa1d8d"/>
    <w:rPr>
      <w:sz w:val="16"/>
      <w:szCs w:val="16"/>
    </w:rPr>
  </w:style>
  <w:style w:type="character" w:styleId="TestomacroCarattere" w:customStyle="1">
    <w:name w:val="Testo macro Carattere"/>
    <w:basedOn w:val="DefaultParagraphFont"/>
    <w:link w:val="Macro"/>
    <w:uiPriority w:val="99"/>
    <w:qFormat/>
    <w:rsid w:val="0029639d"/>
    <w:rPr>
      <w:rFonts w:ascii="Courier" w:hAnsi="Courier"/>
      <w:sz w:val="20"/>
      <w:szCs w:val="20"/>
    </w:rPr>
  </w:style>
  <w:style w:type="character" w:styleId="CitazioneCarattere" w:customStyle="1">
    <w:name w:val="Citazione Carattere"/>
    <w:basedOn w:val="DefaultParagraphFont"/>
    <w:link w:val="Quote"/>
    <w:uiPriority w:val="29"/>
    <w:qFormat/>
    <w:rsid w:val="00fc693f"/>
    <w:rPr>
      <w:i/>
      <w:iCs/>
      <w:color w:val="000000" w:themeColor="text1"/>
    </w:rPr>
  </w:style>
  <w:style w:type="character" w:styleId="Titolo4Carattere" w:customStyle="1">
    <w:name w:val="Titolo 4 Carattere"/>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Titolo5Carattere" w:customStyle="1">
    <w:name w:val="Titolo 5 Carattere"/>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Titolo6Carattere" w:customStyle="1">
    <w:name w:val="Titolo 6 Carattere"/>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Titolo7Carattere" w:customStyle="1">
    <w:name w:val="Titolo 7 Carattere"/>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Titolo8Carattere" w:customStyle="1">
    <w:name w:val="Titolo 8 Carattere"/>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Titolo9Carattere" w:customStyle="1">
    <w:name w:val="Titolo 9 Carattere"/>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nfasi">
    <w:name w:val="Emphasis"/>
    <w:basedOn w:val="DefaultParagraphFont"/>
    <w:uiPriority w:val="20"/>
    <w:qFormat/>
    <w:rsid w:val="00fc693f"/>
    <w:rPr>
      <w:i/>
      <w:iCs/>
    </w:rPr>
  </w:style>
  <w:style w:type="character" w:styleId="CitazioneintensaCarattere" w:customStyle="1">
    <w:name w:val="Citazione intensa Carattere"/>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unhideWhenUsed/>
    <w:rsid w:val="00aa1d8d"/>
    <w:pPr>
      <w:spacing w:before="0" w:after="120"/>
    </w:pPr>
    <w:rPr/>
  </w:style>
  <w:style w:type="paragraph" w:styleId="Elenco">
    <w:name w:val="List"/>
    <w:basedOn w:val="Normal"/>
    <w:uiPriority w:val="99"/>
    <w:unhideWhenUsed/>
    <w:rsid w:val="00aa1d8d"/>
    <w:pPr>
      <w:spacing w:before="0" w:after="200"/>
      <w:ind w:left="360" w:hanging="360"/>
      <w:contextualSpacing/>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e618bf"/>
    <w:pPr>
      <w:tabs>
        <w:tab w:val="clear" w:pos="720"/>
        <w:tab w:val="center" w:pos="4680" w:leader="none"/>
        <w:tab w:val="right" w:pos="9360" w:leader="none"/>
      </w:tabs>
      <w:spacing w:lineRule="auto" w:line="240" w:before="0" w:after="0"/>
    </w:pPr>
    <w:rPr/>
  </w:style>
  <w:style w:type="paragraph" w:styleId="Pidipagina">
    <w:name w:val="Footer"/>
    <w:basedOn w:val="Normal"/>
    <w:link w:val="PidipaginaCarattere"/>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oloprincipale">
    <w:name w:val="Title"/>
    <w:basedOn w:val="Normal"/>
    <w:next w:val="Normal"/>
    <w:link w:val="TitoloCarattere"/>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ottotitolo">
    <w:name w:val="Subtitle"/>
    <w:basedOn w:val="Normal"/>
    <w:next w:val="Normal"/>
    <w:link w:val="SottotitoloCarattere"/>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Corpodeltesto2Carattere"/>
    <w:uiPriority w:val="99"/>
    <w:unhideWhenUsed/>
    <w:qFormat/>
    <w:rsid w:val="00aa1d8d"/>
    <w:pPr>
      <w:spacing w:lineRule="auto" w:line="480" w:before="0" w:after="120"/>
    </w:pPr>
    <w:rPr/>
  </w:style>
  <w:style w:type="paragraph" w:styleId="BodyText3">
    <w:name w:val="Body Text 3"/>
    <w:basedOn w:val="Normal"/>
    <w:link w:val="Corpodeltesto3Carattere"/>
    <w:uiPriority w:val="99"/>
    <w:unhideWhenUsed/>
    <w:qFormat/>
    <w:rsid w:val="00aa1d8d"/>
    <w:pPr>
      <w:spacing w:before="0" w:after="120"/>
    </w:pPr>
    <w:rPr>
      <w:sz w:val="16"/>
      <w:szCs w:val="16"/>
    </w:rPr>
  </w:style>
  <w:style w:type="paragraph" w:styleId="Elenco2">
    <w:name w:val="List Bullet 3"/>
    <w:basedOn w:val="Normal"/>
    <w:uiPriority w:val="99"/>
    <w:unhideWhenUsed/>
    <w:rsid w:val="00326f90"/>
    <w:pPr>
      <w:spacing w:before="0" w:after="200"/>
      <w:ind w:left="720" w:hanging="360"/>
      <w:contextualSpacing/>
    </w:pPr>
    <w:rPr/>
  </w:style>
  <w:style w:type="paragraph" w:styleId="Elenco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TestomacroCarattere"/>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CitazioneCarattere"/>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CitazioneintensaCarattere"/>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itoloindiceanalitico">
    <w:name w:val="Index Heading"/>
    <w:basedOn w:val="Titolo"/>
    <w:pPr/>
    <w:rPr/>
  </w:style>
  <w:style w:type="paragraph" w:styleId="Titoloindice">
    <w:name w:val="TOC Heading"/>
    <w:basedOn w:val="Titolo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LibreOffice/7.4.3.2$Windows_X86_64 LibreOffice_project/1048a8393ae2eeec98dff31b5c133c5f1d08b890</Application>
  <AppVersion>15.0000</AppVersion>
  <Pages>2</Pages>
  <Words>273</Words>
  <Characters>1866</Characters>
  <CharactersWithSpaces>2110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2026-03-19T09:26:00Z</dcterms:created>
  <dc:creator>python-docx</dc:creator>
  <dc:description>generated by python-docx</dc:description>
  <dc:language>it-IT</dc:language>
  <cp:lastModifiedBy>fabio delmonte</cp:lastModifiedBy>
  <dcterms:modified xsi:type="dcterms:W3CDTF">2026-03-19T09:26:00Z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